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低压电器</w:t>
      </w:r>
    </w:p>
    <w:p>
      <w:r>
        <w:rPr>
          <w:rFonts w:ascii="宋体" w:hAnsi="宋体" w:eastAsia="宋体"/>
          <w:sz w:val="24"/>
        </w:rPr>
        <w:t>广东省低压电器情报网编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广东省低压电器情报网编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广东省设备成套公司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本书出售、求购地址：https://www.jiaokey.com/book/detail/13576265.html</w:t>
      </w:r>
    </w:p>
    <w:p>
      <w:r>
        <w:t>更多相关图书推荐：https://www.jiaokey.com</w:t>
      </w:r>
    </w:p>
    <w:p>
      <w:r>
        <w:t>广东省低压电器情报网编 其他作品：https://www.jiaokey.com/tag/广东省低压电器情报网编.html</w:t>
      </w:r>
    </w:p>
    <w:p>
      <w:r>
        <w:t>广东省设备成套公司 出版图书：https://www.jiaokey.com/tag/广东省设备成套公司.html</w:t>
      </w:r>
    </w:p>
    <w:p>
      <w:r>
        <w:t>关键词搜索：https://www.jiaokey.com/tag/机械产品目录  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