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书名：瓯文音汇</w:t>
      </w:r>
    </w:p>
    <w:p>
      <w:r>
        <w:t>作者：（清）陈虬著</w:t>
      </w:r>
    </w:p>
    <w:p>
      <w:r>
        <w:t>出版社：文字改革出版社,1957.06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瓯文音汇 评论地址：https://www.jiaokey.com/book/detail/13576253.html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