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书名：穷则思变  中国贫困地区考察纪实</w:t>
      </w:r>
    </w:p>
    <w:p>
      <w:r>
        <w:t>作者：崔文华著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总页数：220</w:t>
      </w:r>
    </w:p>
    <w:p>
      <w:r>
        <w:t>更多请访问教客网: www.jiaokey.com</w:t>
      </w:r>
    </w:p>
    <w:p>
      <w:r>
        <w:t>穷则思变  中国贫困地区考察纪实 评论地址：https://www.jiaokey.com/book/detail/13576247.html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