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债券·股票·期货·外汇交易技巧</w:t>
      </w:r>
    </w:p>
    <w:p>
      <w:r>
        <w:rPr>
          <w:rFonts w:ascii="宋体" w:hAnsi="宋体" w:eastAsia="宋体"/>
          <w:sz w:val="24"/>
        </w:rPr>
        <w:t>（美）萨奇斯·J·克豪里著；曾威，银路，张爱民译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债券·股票·期货·外汇交易技巧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（美）萨奇斯·J·克豪里著；曾威，银路，张爱民译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本书出售、求购地址：https://www.jiaokey.com/book/detail/13576245.html</w:t>
      </w:r>
    </w:p>
    <w:p>
      <w:r>
        <w:t>更多相关图书推荐：https://www.jiaokey.com</w:t>
      </w:r>
    </w:p>
    <w:p>
      <w:r>
        <w:t>（美）萨奇斯·J·克豪里著；曾威，银路，张爱民译 其他作品：https://www.jiaokey.com/tag/（美）萨奇斯·J·克豪里著；曾威，银路，张爱民译.html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关键词搜索：https://www.jiaokey.com/tag/债券·股票·期货·外汇交易技巧.html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