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人口和计划生育理论思考与实践探索  2006</w:t>
      </w:r>
    </w:p>
    <w:p>
      <w:r>
        <w:rPr>
          <w:rFonts w:ascii="宋体" w:hAnsi="宋体" w:eastAsia="宋体"/>
          <w:sz w:val="24"/>
        </w:rPr>
        <w:t>金小桃主编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人口和计划生育理论思考与实践探索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金小桃主编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人口-工作-中国-文集-计划生育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本书出售、求购地址：https://www.jiaokey.com/book/detail/13576223.html</w:t>
      </w:r>
    </w:p>
    <w:p>
      <w:r>
        <w:t>更多相关图书推荐：https://www.jiaokey.com</w:t>
      </w:r>
    </w:p>
    <w:p>
      <w:r>
        <w:t>金小桃主编 其他作品：https://www.jiaokey.com/tag/金小桃主编.html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关键词搜索：https://www.jiaokey.com/tag/人口-工作-中国-文集-计划生育.html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