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全国高等医药学成人学历教育规划教材  医学伦理学  供临床预防口腔护理检验影像等专业用</w:t>
      </w:r>
    </w:p>
    <w:p>
      <w:r>
        <w:rPr>
          <w:rFonts w:ascii="宋体" w:hAnsi="宋体" w:eastAsia="宋体"/>
          <w:sz w:val="24"/>
        </w:rPr>
        <w:t>王丽宇主编；刘俊荣，曹永福，兰礼吉副主编；万旭，郭玉宇，王丽宇等编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全国高等医药学成人学历教育规划教材  医学伦理学  供临床预防口腔护理检验影像等专业用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王丽宇主编；刘俊荣，曹永福，兰礼吉副主编；万旭，郭玉宇，王丽宇等编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本书出售、求购地址：https://www.jiaokey.com/book/detail/13576209.html</w:t>
      </w:r>
    </w:p>
    <w:p>
      <w:r>
        <w:t>更多相关图书推荐：https://www.jiaokey.com</w:t>
      </w:r>
    </w:p>
    <w:p>
      <w:r>
        <w:t>王丽宇主编；刘俊荣，曹永福，兰礼吉副主编；万旭，郭玉宇，王丽宇等编 其他作品：https://www.jiaokey.com/tag/王丽宇主编；刘俊荣，曹永福，兰礼吉副主编；万旭，郭玉宇，王丽宇等编.html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关键词搜索：https://www.jiaokey.com/tag/全国高等医药学成人学历教育规划教材  医学伦理学  供临床预防口腔护理检验影像等专业用.html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