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书名：肝胆疾病诊疗与护理</w:t>
      </w:r>
    </w:p>
    <w:p>
      <w:r>
        <w:t>作者：綦淑杰，赵翠燕，叶红，尹桂萍，高娜，王珏，吴洪才主编</w:t>
      </w:r>
    </w:p>
    <w:p>
      <w:r>
        <w:t>出版社：青岛：中国海洋大学出版社</w:t>
      </w:r>
    </w:p>
    <w:p>
      <w:r>
        <w:t>出版日期：2013.09</w:t>
      </w:r>
    </w:p>
    <w:p>
      <w:r>
        <w:t>总页数：436</w:t>
      </w:r>
    </w:p>
    <w:p>
      <w:r>
        <w:t>更多请访问教客网: www.jiaokey.com</w:t>
      </w:r>
    </w:p>
    <w:p>
      <w:r>
        <w:t>肝胆疾病诊疗与护理 评论地址：https://www.jiaokey.com/book/detail/13576196.html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