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中国科学院国家天文台  天文学系列  宇宙大尺度结构的形成  第2版</w:t>
      </w:r>
    </w:p>
    <w:p>
      <w:r>
        <w:rPr>
          <w:rFonts w:ascii="宋体" w:hAnsi="宋体" w:eastAsia="宋体"/>
          <w:sz w:val="24"/>
        </w:rPr>
        <w:t>向守平，冯珑珑编著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中国科学院国家天文台  天文学系列  宇宙大尺度结构的形成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向守平，冯珑珑编著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本书出售、求购地址：https://www.jiaokey.com/book/detail/13576194.html</w:t>
      </w:r>
    </w:p>
    <w:p>
      <w:r>
        <w:t>更多相关图书推荐：https://www.jiaokey.com</w:t>
      </w:r>
    </w:p>
    <w:p>
      <w:r>
        <w:t>向守平，冯珑珑编著 其他作品：https://www.jiaokey.com/tag/向守平，冯珑珑编著.html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关键词搜索：https://www.jiaokey.com/tag/中国科学院国家天文台  天文学系列  宇宙大尺度结构的形成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