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书名：医方挈领  医方大成论  医学源流</w:t>
      </w:r>
    </w:p>
    <w:p>
      <w:r>
        <w:t>作者：（日）丹波元简，（元）孙允贤，（明）熊宗立撰；陈守鹏，卞正，姚惠萍，李睿校注；陈仁寿，曾莉主编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医方挈领  医方大成论  医学源流 评论地址：https://www.jiaokey.com/book/detail/13576184.html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