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书名：口腔基础医学应试向导</w:t>
      </w:r>
    </w:p>
    <w:p>
      <w:r>
        <w:t>作者:杨兴华，李俊福主编；马士良，杨庆玺，步捷，李祥林，刘博副主编；步捷，曹婷婷，陈岱韵等编</w:t>
      </w:r>
    </w:p>
    <w:p>
      <w:r>
        <w:t>出版社:上海：同济大学出版社</w:t>
      </w:r>
    </w:p>
    <w:p>
      <w:r>
        <w:t>出版日期：2014.01</w:t>
      </w:r>
    </w:p>
    <w:p>
      <w:r>
        <w:t>总页数：325</w:t>
      </w:r>
    </w:p>
    <w:p>
      <w:r>
        <w:t>更多请访问教客网:www.jiaokey.com</w:t>
      </w:r>
    </w:p>
    <w:p>
      <w:r>
        <w:t>口腔基础医学应试向导评论地址：https://www.jiaokey.com/book/detail/13576167.html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