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突发水污染事件应急处置技术手册</w:t>
      </w:r>
    </w:p>
    <w:p>
      <w:r>
        <w:rPr>
          <w:rFonts w:ascii="宋体" w:hAnsi="宋体" w:eastAsia="宋体"/>
          <w:sz w:val="24"/>
        </w:rPr>
        <w:t>水利部水资源管理中心编著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突发水污染事件应急处置技术手册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本书出售、求购地址：https://www.jiaokey.com/book/detail/13576157.html</w:t>
      </w:r>
    </w:p>
    <w:p>
      <w:r>
        <w:t>更多相关图书推荐：https://www.jiaokey.com</w:t>
      </w:r>
    </w:p>
    <w:p>
      <w:r>
        <w:t>水利部水资源管理中心编著 其他作品：https://www.jiaokey.com/tag/水利部水资源管理中心编著.html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关键词搜索：https://www.jiaokey.com/tag/突发水污染事件应急处置技术手册.html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