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  综合训练与自测  1</w:t>
      </w:r>
    </w:p>
    <w:p>
      <w:r>
        <w:rPr>
          <w:rFonts w:ascii="宋体" w:hAnsi="宋体" w:eastAsia="宋体"/>
          <w:sz w:val="24"/>
        </w:rPr>
        <w:t>安晓灿总主编；张琦，孙立春主编；李晓雨，赵莹副主编；李宣颖，王落茹，崔莹莹等编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  综合训练与自测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安晓灿总主编；张琦，孙立春主编；李晓雨，赵莹副主编；李宣颖，王落茹，崔莹莹等编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本书出售、求购地址：https://www.jiaokey.com/book/detail/13576155.html</w:t>
      </w:r>
    </w:p>
    <w:p>
      <w:r>
        <w:t>更多相关图书推荐：https://www.jiaokey.com</w:t>
      </w:r>
    </w:p>
    <w:p>
      <w:r>
        <w:t>安晓灿总主编；张琦，孙立春主编；李晓雨，赵莹副主编；李宣颖，王落茹，崔莹莹等编 其他作品：https://www.jiaokey.com/tag/安晓灿总主编；张琦，孙立春主编；李晓雨，赵莹副主编；李宣颖，王落茹，崔莹莹等编.html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  综合训练与自测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