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书名：仫佬医药</w:t>
      </w:r>
    </w:p>
    <w:p>
      <w:r>
        <w:t>作者：梁栋，全永健主编</w:t>
      </w:r>
    </w:p>
    <w:p>
      <w:r>
        <w:t>出版社：南宁:广西民族出版社,2013.09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仫佬医药 评论地址：https://www.jiaokey.com/book/detail/13576147.html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