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唯美写意花之绘  秋之卷</w:t>
      </w:r>
    </w:p>
    <w:p>
      <w:r>
        <w:rPr>
          <w:rFonts w:ascii="宋体" w:hAnsi="宋体" w:eastAsia="宋体"/>
          <w:sz w:val="24"/>
        </w:rPr>
        <w:t>（日）浦上义昭著；陈丝纶译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唯美写意花之绘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（日）浦上义昭著；陈丝纶译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本书出售、求购地址：https://www.jiaokey.com/book/detail/13576118.html</w:t>
      </w:r>
    </w:p>
    <w:p>
      <w:r>
        <w:t>更多相关图书推荐：https://www.jiaokey.com</w:t>
      </w:r>
    </w:p>
    <w:p>
      <w:r>
        <w:t>（日）浦上义昭著；陈丝纶译 其他作品：https://www.jiaokey.com/tag/（日）浦上义昭著；陈丝纶译.html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关键词搜索：https://www.jiaokey.com/tag/唯美写意花之绘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