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书名：方东树诗学研究</w:t>
      </w:r>
    </w:p>
    <w:p>
      <w:r>
        <w:t>作者：陈晓红著；吴家荣主编</w:t>
      </w:r>
    </w:p>
    <w:p>
      <w:r>
        <w:t>出版社：合肥:安徽大学出版社,2013.08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方东树诗学研究 评论地址：https://www.jiaokey.com/book/detail/13576011.html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