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书名：中西文Z80宏汇编程序使用手册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中西文Z80宏汇编程序使用手册 评论地址：https://www.jiaokey.com/book/detail/13576005.html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