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思逐风云·思渊居书法档案  第3卷  智慧无垠  大书法视野下的策划·出版·教育</w:t>
      </w:r>
    </w:p>
    <w:p>
      <w:r>
        <w:rPr>
          <w:rFonts w:ascii="宋体" w:hAnsi="宋体" w:eastAsia="宋体"/>
          <w:sz w:val="24"/>
        </w:rPr>
        <w:t>郑荣明著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思逐风云·思渊居书法档案  第3卷  智慧无垠  大书法视野下的策划·出版·教育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本书出售、求购地址：https://www.jiaokey.com/book/detail/13576000.html</w:t>
      </w:r>
    </w:p>
    <w:p>
      <w:r>
        <w:t>更多相关图书推荐：https://www.jiaokey.com</w:t>
      </w:r>
    </w:p>
    <w:p>
      <w:r>
        <w:t>郑荣明著 其他作品：https://www.jiaokey.com/tag/郑荣明著.html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关键词搜索：https://www.jiaokey.com/tag/思逐风云·思渊居书法档案  第3卷  智慧无垠  大书法视野下的策划·出版·教育.html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