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思逐风云·思渊居书法档案  第1卷  书者·散也  非专业立场的关于书法的思考和写作</w:t>
      </w:r>
    </w:p>
    <w:p>
      <w:r>
        <w:rPr>
          <w:rFonts w:ascii="宋体" w:hAnsi="宋体" w:eastAsia="宋体"/>
          <w:sz w:val="24"/>
        </w:rPr>
        <w:t>郑荣明著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思逐风云·思渊居书法档案  第1卷  书者·散也  非专业立场的关于书法的思考和写作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本书出售、求购地址：https://www.jiaokey.com/book/detail/13575998.html</w:t>
      </w:r>
    </w:p>
    <w:p>
      <w:r>
        <w:t>更多相关图书推荐：https://www.jiaokey.com</w:t>
      </w:r>
    </w:p>
    <w:p>
      <w:r>
        <w:t>郑荣明著 其他作品：https://www.jiaokey.com/tag/郑荣明著.html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关键词搜索：https://www.jiaokey.com/tag/思逐风云·思渊居书法档案  第1卷  书者·散也  非专业立场的关于书法的思考和写作.html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