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书名：天马横空  甘肃文学八骏图文志</w:t>
      </w:r>
    </w:p>
    <w:p>
      <w:r>
        <w:t>作者：马少青主编；翟万益，杨建仁副主编；高凯执行副主编</w:t>
      </w:r>
    </w:p>
    <w:p>
      <w:r>
        <w:t>出版社：兰州：甘肃文化出版社</w:t>
      </w:r>
    </w:p>
    <w:p>
      <w:r>
        <w:t>出版日期：2013.08</w:t>
      </w:r>
    </w:p>
    <w:p>
      <w:r>
        <w:t>总页数：325</w:t>
      </w:r>
    </w:p>
    <w:p>
      <w:r>
        <w:t>更多请访问教客网: www.jiaokey.com</w:t>
      </w:r>
    </w:p>
    <w:p>
      <w:r>
        <w:t>天马横空  甘肃文学八骏图文志 评论地址：https://www.jiaokey.com/book/detail/13575961.html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