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洛阳出土少数民族墓志汇编</w:t>
      </w:r>
    </w:p>
    <w:p>
      <w:r>
        <w:rPr>
          <w:rFonts w:ascii="宋体" w:hAnsi="宋体" w:eastAsia="宋体"/>
          <w:sz w:val="24"/>
        </w:rPr>
        <w:t>李永强，余扶危主编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洛阳出土少数民族墓志汇编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李永强，余扶危主编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本书出售、求购地址：https://www.jiaokey.com/book/detail/13575941.html</w:t>
      </w:r>
    </w:p>
    <w:p>
      <w:r>
        <w:t>更多相关图书推荐：https://www.jiaokey.com</w:t>
      </w:r>
    </w:p>
    <w:p>
      <w:r>
        <w:t>李永强，余扶危主编 其他作品：https://www.jiaokey.com/tag/李永强，余扶危主编.html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关键词搜索：https://www.jiaokey.com/tag/洛阳出土少数民族墓志汇编.html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