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第3版</w:t>
      </w:r>
    </w:p>
    <w:p>
      <w:r>
        <w:rPr>
          <w:rFonts w:ascii="宋体" w:hAnsi="宋体" w:eastAsia="宋体"/>
          <w:sz w:val="24"/>
        </w:rPr>
        <w:t>于浩主编；于浩，吕军，陈峰，易洪刚，赵杨，娄冬华，柏建岭，荀鹏程编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于浩主编；于浩，吕军，陈峰，易洪刚，赵杨，娄冬华，柏建岭，荀鹏程编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本书出售、求购地址：https://www.jiaokey.com/book/detail/13575937.html</w:t>
      </w:r>
    </w:p>
    <w:p>
      <w:r>
        <w:t>更多相关图书推荐：https://www.jiaokey.com</w:t>
      </w:r>
    </w:p>
    <w:p>
      <w:r>
        <w:t>于浩主编；于浩，吕军，陈峰，易洪刚，赵杨，娄冬华，柏建岭，荀鹏程编 其他作品：https://www.jiaokey.com/tag/于浩主编；于浩，吕军，陈峰，易洪刚，赵杨，娄冬华，柏建岭，荀鹏程编.html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关键词搜索：https://www.jiaokey.com/tag/医学统计学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