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书名：粒粒皆辛苦</w:t>
      </w:r>
    </w:p>
    <w:p>
      <w:r>
        <w:t>作者：张士英著</w:t>
      </w:r>
    </w:p>
    <w:p>
      <w:r>
        <w:t>出版社：2002.02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粒粒皆辛苦 评论地址：https://www.jiaokey.com/book/detail/13575872.html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