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书名：太行一隅  韩文彬国画小品</w:t>
      </w:r>
    </w:p>
    <w:p>
      <w:r>
        <w:t>作者：邢台书画促进会编</w:t>
      </w:r>
    </w:p>
    <w:p>
      <w:r>
        <w:t>出版社：邢台书画促进会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太行一隅  韩文彬国画小品 评论地址：https://www.jiaokey.com/book/detail/13575871.html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