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书名：沙河民间戏曲鼓词</w:t>
      </w:r>
    </w:p>
    <w:p>
      <w:r>
        <w:t>作者：冀彤军主编；韩刚副主编</w:t>
      </w:r>
    </w:p>
    <w:p>
      <w:r>
        <w:t>出版社：沙河市文化体育局出版社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沙河民间戏曲鼓词 评论地址：https://www.jiaokey.com/book/detail/13575858.html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