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PLC模拟量与通信控制应用实例详解</w:t>
      </w:r>
    </w:p>
    <w:p>
      <w:r>
        <w:rPr>
          <w:rFonts w:ascii="宋体" w:hAnsi="宋体" w:eastAsia="宋体"/>
          <w:sz w:val="24"/>
        </w:rPr>
        <w:t>李江全主编；张荣华，鲁敏，李亚萍副主编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PLC模拟量与通信控制应用实例详解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李江全主编；张荣华，鲁敏，李亚萍副主编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本书出售、求购地址：https://www.jiaokey.com/book/detail/13575768.html</w:t>
      </w:r>
    </w:p>
    <w:p>
      <w:r>
        <w:t>更多相关图书推荐：https://www.jiaokey.com</w:t>
      </w:r>
    </w:p>
    <w:p>
      <w:r>
        <w:t>李江全主编；张荣华，鲁敏，李亚萍副主编 其他作品：https://www.jiaokey.com/tag/李江全主编；张荣华，鲁敏，李亚萍副主编.html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关键词搜索：https://www.jiaokey.com/tag/PLC模拟量与通信控制应用实例详解.html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