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书名：邢台建设</w:t>
      </w:r>
    </w:p>
    <w:p>
      <w:r>
        <w:t>作者：李成华主编；石根生，冯玉申副主编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邢台建设 评论地址：https://www.jiaokey.com/book/detail/13575763.html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