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石化设备与建（构）筑物隔震技术开发和应用</w:t>
      </w:r>
    </w:p>
    <w:p>
      <w:r>
        <w:rPr>
          <w:rFonts w:ascii="宋体" w:hAnsi="宋体" w:eastAsia="宋体"/>
          <w:sz w:val="24"/>
        </w:rPr>
        <w:t>徐至钧主编；赵尧钟，徐卓等编著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石化设备与建（构）筑物隔震技术开发和应用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徐至钧主编；赵尧钟，徐卓等编著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本书出售、求购地址：https://www.jiaokey.com/book/detail/13575756.html</w:t>
      </w:r>
    </w:p>
    <w:p>
      <w:r>
        <w:t>更多相关图书推荐：https://www.jiaokey.com</w:t>
      </w:r>
    </w:p>
    <w:p>
      <w:r>
        <w:t>徐至钧主编；赵尧钟，徐卓等编著 其他作品：https://www.jiaokey.com/tag/徐至钧主编；赵尧钟，徐卓等编著.html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关键词搜索：https://www.jiaokey.com/tag/石化设备与建（构）筑物隔震技术开发和应用.html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