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  01  中日之间  误解与错位</w:t>
      </w:r>
    </w:p>
    <w:p>
      <w:r>
        <w:rPr>
          <w:rFonts w:ascii="宋体" w:hAnsi="宋体" w:eastAsia="宋体"/>
          <w:sz w:val="24"/>
        </w:rPr>
        <w:t>李长声，贾葭著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  01  中日之间  误解与错位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李长声，贾葭著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本书出售、求购地址：https://www.jiaokey.com/book/detail/13575749.html</w:t>
      </w:r>
    </w:p>
    <w:p>
      <w:r>
        <w:t>更多相关图书推荐：https://www.jiaokey.com</w:t>
      </w:r>
    </w:p>
    <w:p>
      <w:r>
        <w:t>李长声，贾葭著 其他作品：https://www.jiaokey.com/tag/李长声，贾葭著.html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关键词搜索：https://www.jiaokey.com/tag/大家  01  中日之间  误解与错位.html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