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重启  互联网思维行动路线图</w:t>
      </w:r>
    </w:p>
    <w:p>
      <w:r>
        <w:rPr>
          <w:rFonts w:ascii="宋体" w:hAnsi="宋体" w:eastAsia="宋体"/>
          <w:sz w:val="24"/>
        </w:rPr>
        <w:t>（加）米奇·乔尔著；曲强译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重启  互联网思维行动路线图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（加）米奇·乔尔著；曲强译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本书出售、求购地址：https://www.jiaokey.com/book/detail/13575727.html</w:t>
      </w:r>
    </w:p>
    <w:p>
      <w:r>
        <w:t>更多相关图书推荐：https://www.jiaokey.com</w:t>
      </w:r>
    </w:p>
    <w:p>
      <w:r>
        <w:t>（加）米奇·乔尔著；曲强译 其他作品：https://www.jiaokey.com/tag/（加）米奇·乔尔著；曲强译.html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关键词搜索：https://www.jiaokey.com/tag/重启  互联网思维行动路线图.html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