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书名：台积电的绿色力量  21个关键行动打造永续竞争力</w:t>
      </w:r>
    </w:p>
    <w:p>
      <w:r>
        <w:t>作者：林静宜，谢锦芳采访撰文</w:t>
      </w:r>
    </w:p>
    <w:p>
      <w:r>
        <w:t>出版社：北京：中央编译出版社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台积电的绿色力量  21个关键行动打造永续竞争力 评论地址：https://www.jiaokey.com/book/detail/13575725.html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