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书名：新型社区管理服务创新研究  广州开发区、萝岗区的实践与探索</w:t>
      </w:r>
    </w:p>
    <w:p>
      <w:r>
        <w:t>作者：本书课题组编</w:t>
      </w:r>
    </w:p>
    <w:p>
      <w:r>
        <w:t>出版社：广州:广东高等教育出版社,2014.05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新型社区管理服务创新研究  广州开发区、萝岗区的实践与探索 评论地址：https://www.jiaokey.com/book/detail/13575723.html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