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新闻媒体评说晶牛  扬弃创新求发展</w:t>
      </w:r>
    </w:p>
    <w:p>
      <w:r>
        <w:rPr>
          <w:rFonts w:ascii="宋体" w:hAnsi="宋体" w:eastAsia="宋体"/>
          <w:sz w:val="24"/>
        </w:rPr>
        <w:t>赵永志，严卓林主编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5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新闻媒体评说晶牛  扬弃创新求发展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赵永志，严卓林主编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河北晶牛集团出版社,2002.07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本书出售、求购地址：https://www.jiaokey.com/book/detail/13575695.html</w:t>
      </w:r>
    </w:p>
    <w:p>
      <w:r>
        <w:t>更多相关图书推荐：https://www.jiaokey.com</w:t>
      </w:r>
    </w:p>
    <w:p>
      <w:r>
        <w:t>赵永志，严卓林主编 其他作品：https://www.jiaokey.com/tag/赵永志，严卓林主编.html</w:t>
      </w:r>
    </w:p>
    <w:p>
      <w:r>
        <w:t>河北晶牛集团出版社,2002.07 出版图书：https://www.jiaokey.com/tag/河北晶牛集团出版社,2002.07.html</w:t>
      </w:r>
    </w:p>
    <w:p>
      <w:r>
        <w:t>关键词搜索：https://www.jiaokey.com/tag/新闻媒体评说晶牛  扬弃创新求发展.html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