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薪酬公平劳资正义与和谐企业建设研究</w:t>
      </w:r>
    </w:p>
    <w:p>
      <w:r>
        <w:rPr>
          <w:rFonts w:ascii="宋体" w:hAnsi="宋体" w:eastAsia="宋体"/>
          <w:sz w:val="24"/>
        </w:rPr>
        <w:t>赵志泉，黄乾主编；杨云副主编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薪酬公平劳资正义与和谐企业建设研究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赵志泉，黄乾主编；杨云副主编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本书出售、求购地址：https://www.jiaokey.com/book/detail/13575692.html</w:t>
      </w:r>
    </w:p>
    <w:p>
      <w:r>
        <w:t>更多相关图书推荐：https://www.jiaokey.com</w:t>
      </w:r>
    </w:p>
    <w:p>
      <w:r>
        <w:t>赵志泉，黄乾主编；杨云副主编 其他作品：https://www.jiaokey.com/tag/赵志泉，黄乾主编；杨云副主编.html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关键词搜索：https://www.jiaokey.com/tag/薪酬公平劳资正义与和谐企业建设研究.html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