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高原湖滨城市土地集约利用模式与管理</w:t>
      </w:r>
    </w:p>
    <w:p>
      <w:r>
        <w:rPr>
          <w:rFonts w:ascii="宋体" w:hAnsi="宋体" w:eastAsia="宋体"/>
          <w:sz w:val="24"/>
        </w:rPr>
        <w:t>张洪等著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高原湖滨城市土地集约利用模式与管理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本书出售、求购地址：https://www.jiaokey.com/book/detail/13575684.html</w:t>
      </w:r>
    </w:p>
    <w:p>
      <w:r>
        <w:t>更多相关图书推荐：https://www.jiaokey.com</w:t>
      </w:r>
    </w:p>
    <w:p>
      <w:r>
        <w:t>张洪等著 其他作品：https://www.jiaokey.com/tag/张洪等著.html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关键词搜索：https://www.jiaokey.com/tag/高原湖滨城市土地集约利用模式与管理.html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