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2014国家司法考试万国专题讲座  专题讲座配套练习</w:t>
      </w:r>
    </w:p>
    <w:p>
      <w:r>
        <w:rPr>
          <w:rFonts w:ascii="宋体" w:hAnsi="宋体" w:eastAsia="宋体"/>
          <w:sz w:val="24"/>
        </w:rPr>
        <w:t>卜开明，史越，张进德，金彦平，高晖云，韩祥波，楚道文，蔡雅奇，魏建新撰稿人；北京万国学校组编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2014国家司法考试万国专题讲座  专题讲座配套练习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卜开明，史越，张进德，金彦平，高晖云，韩祥波，楚道文，蔡雅奇，魏建新撰稿人；北京万国学校组编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本书出售、求购地址：https://www.jiaokey.com/book/detail/13575624.html</w:t>
      </w:r>
    </w:p>
    <w:p>
      <w:r>
        <w:t>更多相关图书推荐：https://www.jiaokey.com</w:t>
      </w:r>
    </w:p>
    <w:p>
      <w:r>
        <w:t>卜开明，史越，张进德，金彦平，高晖云，韩祥波，楚道文，蔡雅奇，魏建新撰稿人；北京万国学校组编 其他作品：https://www.jiaokey.com/tag/卜开明，史越，张进德，金彦平，高晖云，韩祥波，楚道文，蔡雅奇，魏建新撰稿人；北京万国学校组编.html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关键词搜索：https://www.jiaokey.com/tag/2014国家司法考试万国专题讲座  专题讲座配套练习.html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