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Perform-3D在抗震弹塑性分析与结构性能评估中的应用</w:t>
      </w:r>
    </w:p>
    <w:p>
      <w:r>
        <w:rPr>
          <w:rFonts w:ascii="宋体" w:hAnsi="宋体" w:eastAsia="宋体"/>
          <w:sz w:val="24"/>
        </w:rPr>
        <w:t>刘博文，徐开，刘畅，吴徽编著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Perform-3D在抗震弹塑性分析与结构性能评估中的应用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刘博文，徐开，刘畅，吴徽编著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本书出售、求购地址：https://www.jiaokey.com/book/detail/13575533.html</w:t>
      </w:r>
    </w:p>
    <w:p>
      <w:r>
        <w:t>更多相关图书推荐：https://www.jiaokey.com</w:t>
      </w:r>
    </w:p>
    <w:p>
      <w:r>
        <w:t>刘博文，徐开，刘畅，吴徽编著 其他作品：https://www.jiaokey.com/tag/刘博文，徐开，刘畅，吴徽编著.html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关键词搜索：https://www.jiaokey.com/tag/Perform-3D在抗震弹塑性分析与结构性能评估中的应用.html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