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威尼斯与阿姆斯特丹  十七世纪城市精英研究</w:t>
      </w:r>
    </w:p>
    <w:p>
      <w:r>
        <w:rPr>
          <w:rFonts w:ascii="宋体" w:hAnsi="宋体" w:eastAsia="宋体"/>
          <w:sz w:val="24"/>
        </w:rPr>
        <w:t>（英）彼得·柏克著；刘君译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威尼斯与阿姆斯特丹  十七世纪城市精英研究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（英）彼得·柏克著；刘君译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本书出售、求购地址：https://www.jiaokey.com/book/detail/13575530.html</w:t>
      </w:r>
    </w:p>
    <w:p>
      <w:r>
        <w:t>更多相关图书推荐：https://www.jiaokey.com</w:t>
      </w:r>
    </w:p>
    <w:p>
      <w:r>
        <w:t>（英）彼得·柏克著；刘君译 其他作品：https://www.jiaokey.com/tag/（英）彼得·柏克著；刘君译.html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关键词搜索：https://www.jiaokey.com/tag/威尼斯与阿姆斯特丹  十七世纪城市精英研究.html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