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部落动物  关于男人、女人和两性文化的心理学</w:t>
      </w:r>
    </w:p>
    <w:p>
      <w:r>
        <w:rPr>
          <w:rFonts w:ascii="宋体" w:hAnsi="宋体" w:eastAsia="宋体"/>
          <w:sz w:val="24"/>
        </w:rPr>
        <w:t>罗伊F·鲍迈斯特（RoyF·Baumeister）著；刘聪慧译；刘洁译；等译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部落动物  关于男人、女人和两性文化的心理学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罗伊F·鲍迈斯特（RoyF·Baumeister）著；刘聪慧译；刘洁译；等译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本书出售、求购地址：https://www.jiaokey.com/book/detail/13575526.html</w:t>
      </w:r>
    </w:p>
    <w:p>
      <w:r>
        <w:t>更多相关图书推荐：https://www.jiaokey.com</w:t>
      </w:r>
    </w:p>
    <w:p>
      <w:r>
        <w:t>罗伊F·鲍迈斯特（RoyF·Baumeister）著；刘聪慧译；刘洁译；等译 其他作品：https://www.jiaokey.com/tag/罗伊F·鲍迈斯特（RoyF·Baumeister）著；刘聪慧译；刘洁译；等译.html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关键词搜索：https://www.jiaokey.com/tag/部落动物  关于男人、女人和两性文化的心理学.html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