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中国看守所的源与流</w:t>
      </w:r>
    </w:p>
    <w:p>
      <w:r>
        <w:rPr>
          <w:rFonts w:ascii="宋体" w:hAnsi="宋体" w:eastAsia="宋体"/>
          <w:sz w:val="24"/>
        </w:rPr>
        <w:t>焦治，笪洪杉，凌萍萍著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中国看守所的源与流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焦治，笪洪杉，凌萍萍著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本书出售、求购地址：https://www.jiaokey.com/book/detail/13575463.html</w:t>
      </w:r>
    </w:p>
    <w:p>
      <w:r>
        <w:t>更多相关图书推荐：https://www.jiaokey.com</w:t>
      </w:r>
    </w:p>
    <w:p>
      <w:r>
        <w:t>焦治，笪洪杉，凌萍萍著 其他作品：https://www.jiaokey.com/tag/焦治，笪洪杉，凌萍萍著.html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关键词搜索：https://www.jiaokey.com/tag/中国看守所的源与流.html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