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偷心：为什么爱情总让人如此疯狂</w:t>
      </w:r>
    </w:p>
    <w:p>
      <w:r>
        <w:rPr>
          <w:rFonts w:ascii="宋体" w:hAnsi="宋体" w:eastAsia="宋体"/>
          <w:sz w:val="24"/>
        </w:rPr>
        <w:t>（美）霍妮著；徐淑贞编译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5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偷心：为什么爱情总让人如此疯狂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（美）霍妮著；徐淑贞编译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978-7-5104-4956-7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恋爱心理学-通欲读物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本书出售、求购地址：https://www.jiaokey.com/book/detail/13575447.html</w:t>
      </w:r>
    </w:p>
    <w:p>
      <w:r>
        <w:t>更多相关图书推荐：https://www.jiaokey.com</w:t>
      </w:r>
    </w:p>
    <w:p>
      <w:r>
        <w:t>（美）霍妮著；徐淑贞编译 其他作品：https://www.jiaokey.com/tag/（美）霍妮著；徐淑贞编译.html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关键词搜索：https://www.jiaokey.com/tag/恋爱心理学-通欲读物.html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