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第6辑</w:t>
      </w:r>
    </w:p>
    <w:p>
      <w:r>
        <w:t>作者：路洪昌主编</w:t>
      </w:r>
    </w:p>
    <w:p>
      <w:r>
        <w:t>出版社：石家庄：河北少年儿童出版社</w:t>
      </w:r>
    </w:p>
    <w:p>
      <w:r>
        <w:t>出版日期：2012.07</w:t>
      </w:r>
    </w:p>
    <w:p>
      <w:r>
        <w:t>总页数：86</w:t>
      </w:r>
    </w:p>
    <w:p>
      <w:r>
        <w:t>更多请访问教客网: www.jiaokey.com</w:t>
      </w:r>
    </w:p>
    <w:p>
      <w:r>
        <w:t>读经典  第6辑 评论地址：https://www.jiaokey.com/book/detail/13575407.html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