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杞杞集  王金锋文集  2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杞杞集  王金锋文集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本书出售、求购地址：https://www.jiaokey.com/book/detail/13575382.html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关键词搜索：https://www.jiaokey.com/tag/杞杞集  王金锋文集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