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100名人惜时故事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100名人惜时故事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本书出售、求购地址：https://www.jiaokey.com/book/detail/13575341.html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关键词搜索：https://www.jiaokey.com/tag/100名人惜时故事.html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