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为弱势者画权力地图：建制民族志入门</w:t>
      </w:r>
    </w:p>
    <w:p>
      <w:r>
        <w:rPr>
          <w:rFonts w:ascii="宋体" w:hAnsi="宋体" w:eastAsia="宋体"/>
          <w:sz w:val="24"/>
        </w:rPr>
        <w:t>MarieL.Campbell，FrancesGregor著；王增勇，唐文慧，陈伯伟等译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为弱势者画权力地图：建制民族志入门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MarieL.Campbell，FrancesGregor著；王增勇，唐文慧，陈伯伟等译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本书出售、求购地址：https://www.jiaokey.com/book/detail/13575313.html</w:t>
      </w:r>
    </w:p>
    <w:p>
      <w:r>
        <w:t>更多相关图书推荐：https://www.jiaokey.com</w:t>
      </w:r>
    </w:p>
    <w:p>
      <w:r>
        <w:t>MarieL.Campbell，FrancesGregor著；王增勇，唐文慧，陈伯伟等译 其他作品：https://www.jiaokey.com/tag/MarieL.Campbell，FrancesGregor著；王增勇，唐文慧，陈伯伟等译.html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关键词搜索：https://www.jiaokey.com/tag/为弱势者画权力地图：建制民族志入门.html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