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书名：为何害怕核能与辐射？</w:t>
      </w:r>
    </w:p>
    <w:p>
      <w:r>
        <w:t>作者：林基兴著</w:t>
      </w:r>
    </w:p>
    <w:p>
      <w:r>
        <w:t>出版社：台湾商务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为何害怕核能与辐射？ 评论地址：https://www.jiaokey.com/book/detail/13575303.html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