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妈咪不用太完美  47位时代新女性找出家庭事业平衡力</w:t>
      </w:r>
    </w:p>
    <w:p>
      <w:r>
        <w:rPr>
          <w:rFonts w:ascii="宋体" w:hAnsi="宋体" w:eastAsia="宋体"/>
          <w:sz w:val="24"/>
        </w:rPr>
        <w:t>莎蔓莎·裴瑞特·华尔雷芬斯编著；林晓葭译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妈咪不用太完美  47位时代新女性找出家庭事业平衡力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莎蔓莎·裴瑞特·华尔雷芬斯编著；林晓葭译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太好书屋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本书出售、求购地址：https://www.jiaokey.com/book/detail/13575284.html</w:t>
      </w:r>
    </w:p>
    <w:p>
      <w:r>
        <w:t>更多相关图书推荐：https://www.jiaokey.com</w:t>
      </w:r>
    </w:p>
    <w:p>
      <w:r>
        <w:t>莎蔓莎·裴瑞特·华尔雷芬斯编著；林晓葭译 其他作品：https://www.jiaokey.com/tag/莎蔓莎·裴瑞特·华尔雷芬斯编著；林晓葭译.html</w:t>
      </w:r>
    </w:p>
    <w:p>
      <w:r>
        <w:t>太好书屋 出版图书：https://www.jiaokey.com/tag/太好书屋.html</w:t>
      </w:r>
    </w:p>
    <w:p>
      <w:r>
        <w:t>关键词搜索：https://www.jiaokey.com/tag/妈咪不用太完美  47位时代新女性找出家庭事业平衡力.html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