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别以为便宜就能畅销！</w:t>
      </w:r>
    </w:p>
    <w:p>
      <w:r>
        <w:rPr>
          <w:rFonts w:ascii="宋体" w:hAnsi="宋体" w:eastAsia="宋体"/>
          <w:sz w:val="24"/>
        </w:rPr>
        <w:t>大久保恒夫著；刘涤昭译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别以为便宜就能畅销！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大久保恒夫著；刘涤昭译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本书出售、求购地址：https://www.jiaokey.com/book/detail/13575257.html</w:t>
      </w:r>
    </w:p>
    <w:p>
      <w:r>
        <w:t>更多相关图书推荐：https://www.jiaokey.com</w:t>
      </w:r>
    </w:p>
    <w:p>
      <w:r>
        <w:t>大久保恒夫著；刘涤昭译 其他作品：https://www.jiaokey.com/tag/大久保恒夫著；刘涤昭译.html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关键词搜索：https://www.jiaokey.com/tag/别以为便宜就能畅销！.html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