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从王昭君到李来亨  一位大陆教师对鄂西史实的三十年探寻</w:t>
      </w:r>
    </w:p>
    <w:p>
      <w:r>
        <w:rPr>
          <w:rFonts w:ascii="宋体" w:hAnsi="宋体" w:eastAsia="宋体"/>
          <w:sz w:val="24"/>
        </w:rPr>
        <w:t>谢源远著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从王昭君到李来亨  一位大陆教师对鄂西史实的三十年探寻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谢源远著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本书出售、求购地址：https://www.jiaokey.com/book/detail/13575237.html</w:t>
      </w:r>
    </w:p>
    <w:p>
      <w:r>
        <w:t>更多相关图书推荐：https://www.jiaokey.com</w:t>
      </w:r>
    </w:p>
    <w:p>
      <w:r>
        <w:t>谢源远著 其他作品：https://www.jiaokey.com/tag/谢源远著.html</w:t>
      </w:r>
    </w:p>
    <w:p>
      <w:r>
        <w:t>秀威资讯 出版图书：https://www.jiaokey.com/tag/秀威资讯.html</w:t>
      </w:r>
    </w:p>
    <w:p>
      <w:r>
        <w:t>关键词搜索：https://www.jiaokey.com/tag/从王昭君到李来亨  一位大陆教师对鄂西史实的三十年探寻.html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