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尤达大师神秘档案</w:t>
      </w:r>
    </w:p>
    <w:p>
      <w:r>
        <w:rPr>
          <w:rFonts w:ascii="宋体" w:hAnsi="宋体" w:eastAsia="宋体"/>
          <w:sz w:val="24"/>
        </w:rPr>
        <w:t>汤姆．安勾柏格TomAngleberger作者；卓妙容译；赖慈芸审订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尤达大师神秘档案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汤姆．安勾柏格TomAngleberger作者；卓妙容译；赖慈芸审订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本书出售、求购地址：https://www.jiaokey.com/book/detail/13575219.html</w:t>
      </w:r>
    </w:p>
    <w:p>
      <w:r>
        <w:t>更多相关图书推荐：https://www.jiaokey.com</w:t>
      </w:r>
    </w:p>
    <w:p>
      <w:r>
        <w:t>汤姆．安勾柏格TomAngleberger作者；卓妙容译；赖慈芸审订 其他作品：https://www.jiaokey.com/tag/汤姆．安勾柏格TomAngleberger作者；卓妙容译；赖慈芸审订.html</w:t>
      </w:r>
    </w:p>
    <w:p>
      <w:r>
        <w:t>脸谱出版社 出版图书：https://www.jiaokey.com/tag/脸谱出版社.html</w:t>
      </w:r>
    </w:p>
    <w:p>
      <w:r>
        <w:t>关键词搜索：https://www.jiaokey.com/tag/尤达大师神秘档案.html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