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日光之下  苏慧廉和他的时代</w:t>
      </w:r>
    </w:p>
    <w:p>
      <w:r>
        <w:rPr>
          <w:rFonts w:ascii="宋体" w:hAnsi="宋体" w:eastAsia="宋体"/>
          <w:sz w:val="24"/>
        </w:rPr>
        <w:t>沈迦著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日光之下  苏慧廉和他的时代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本书出售、求购地址：https://www.jiaokey.com/book/detail/13575216.html</w:t>
      </w:r>
    </w:p>
    <w:p>
      <w:r>
        <w:t>更多相关图书推荐：https://www.jiaokey.com</w:t>
      </w:r>
    </w:p>
    <w:p>
      <w:r>
        <w:t>沈迦著 其他作品：https://www.jiaokey.com/tag/沈迦著.html</w:t>
      </w:r>
    </w:p>
    <w:p>
      <w:r>
        <w:t>秀威资讯科技 出版图书：https://www.jiaokey.com/tag/秀威资讯科技.html</w:t>
      </w:r>
    </w:p>
    <w:p>
      <w:r>
        <w:t>关键词搜索：https://www.jiaokey.com/tag/日光之下  苏慧廉和他的时代.html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